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Bestellformular - HAL-O PHONE</w:t>
      </w:r>
    </w:p>
    <w:p>
      <w:r>
        <w:t>HAL-O PHONE</w:t>
      </w:r>
    </w:p>
    <w:p>
      <w:r>
        <w:t>Riesenstraße 11, 67655 Kaiserslautern</w:t>
      </w:r>
    </w:p>
    <w:p>
      <w:r>
        <w:t>Telefon: 0631-31191890</w:t>
      </w:r>
    </w:p>
    <w:p>
      <w:r>
        <w:t>E-Mail: info@hal-o-phone.de</w:t>
      </w:r>
    </w:p>
    <w:p>
      <w:r>
        <w:t>Website: www.hal-o-phone.de</w:t>
      </w:r>
    </w:p>
    <w:p>
      <w:pPr>
        <w:pStyle w:val="Heading2"/>
      </w:pPr>
      <w:r>
        <w:t>Kundendaten</w:t>
      </w:r>
    </w:p>
    <w:p>
      <w:r>
        <w:t>Name: ___________________________</w:t>
      </w:r>
    </w:p>
    <w:p>
      <w:r>
        <w:t>Adresse: ___________________________</w:t>
      </w:r>
    </w:p>
    <w:p>
      <w:r>
        <w:t>Telefonnummer: ___________________________</w:t>
      </w:r>
    </w:p>
    <w:p>
      <w:r>
        <w:t>E-Mail: ___________________________</w:t>
      </w:r>
    </w:p>
    <w:p>
      <w:pPr>
        <w:pStyle w:val="Heading2"/>
      </w:pPr>
      <w:r>
        <w:t>Bestellte Artikel</w:t>
      </w:r>
    </w:p>
    <w:p>
      <w:r>
        <w:t>Artikelbezeichnung: ___________________________</w:t>
      </w:r>
    </w:p>
    <w:p>
      <w:r>
        <w:t>Menge: ___________________________</w:t>
      </w:r>
    </w:p>
    <w:p>
      <w:r>
        <w:t>Einzelpreis (€): ___________________________</w:t>
      </w:r>
    </w:p>
    <w:p>
      <w:r>
        <w:t>Gesamtpreis (€): ___________________________</w:t>
      </w:r>
    </w:p>
    <w:p>
      <w:pPr>
        <w:pStyle w:val="Heading2"/>
      </w:pPr>
      <w:r>
        <w:t>Zahlungsart (bitte auswählen)</w:t>
      </w:r>
    </w:p>
    <w:p>
      <w:r>
        <w:t>[ ] Barzahlung    [ ] Überweisung    [ ] GoCardless (Lastschrift)</w:t>
      </w:r>
    </w:p>
    <w:p>
      <w:r>
        <w:t>[ ] PayPal    [ ] MOTO-Zahlung (Kreditkarte per Telefon/E-Mail)</w:t>
      </w:r>
    </w:p>
    <w:p>
      <w:pPr>
        <w:pStyle w:val="Heading2"/>
      </w:pPr>
      <w:r>
        <w:t>Nur bei MOTO-Zahlung ausfüllen</w:t>
      </w:r>
    </w:p>
    <w:p>
      <w:r>
        <w:t>Kartentyp: ___________________________</w:t>
      </w:r>
    </w:p>
    <w:p>
      <w:r>
        <w:t>Kartennummer: ___________________________</w:t>
      </w:r>
    </w:p>
    <w:p>
      <w:r>
        <w:t>Ablaufdatum (MM/JJ): ___________________________</w:t>
      </w:r>
    </w:p>
    <w:p>
      <w:r>
        <w:t>CVC: ___________________________</w:t>
      </w:r>
    </w:p>
    <w:p>
      <w:r>
        <w:t>[ ] Visa / [ ] MasterCard</w:t>
      </w:r>
    </w:p>
    <w:p>
      <w:pPr>
        <w:pStyle w:val="Heading2"/>
      </w:pPr>
      <w:r>
        <w:t>Bestelldatum: ___ / ___ / 2025</w:t>
      </w:r>
    </w:p>
    <w:p>
      <w:r>
        <w:t>Unterschrift Kunde: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