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SEPA-Lastschriftmandat</w:t>
      </w:r>
    </w:p>
    <w:p/>
    <w:p>
      <w:r>
        <w:t>Ich ermächtige Haluk Bulut – Mobilfunk Fachhandel und E-Commerce, Zahlungen von meinem Konto mittels SEPA-Lastschrift einzuziehen. Zugleich weise ich mein Kreditinstitut an, die von Haluk Bulut – Mobilfunk Fachhandel und E-Commerce auf mein Konto gezogenen SEPA-Lastschriften einzulösen.</w:t>
        <w:br/>
        <w:br/>
        <w:t>Hinweis: Ich kann innerhalb von acht Wochen, beginnend mit dem Belastungsdatum, die Erstattung des belasteten Betrages verlangen. Es gelten dabei die mit meinem Kreditinstitut vereinbarten Bedingungen.</w:t>
      </w:r>
    </w:p>
    <w:p/>
    <w:p>
      <w:r>
        <w:t>Gläubiger-Identifikationsnummer: DE02ZZZ00002818171</w:t>
      </w:r>
    </w:p>
    <w:p>
      <w:r>
        <w:t>Mandatsreferenznummer: __________________________</w:t>
      </w:r>
    </w:p>
    <w:p/>
    <w:p>
      <w:r>
        <w:t>Angaben zum Zahlungspflichtigen (Kontoinhaber):</w:t>
      </w:r>
    </w:p>
    <w:p>
      <w:r>
        <w:t>Name: ____________________________________________</w:t>
      </w:r>
    </w:p>
    <w:p>
      <w:r>
        <w:t>Straße, Hausnummer: ________________________________</w:t>
      </w:r>
    </w:p>
    <w:p>
      <w:r>
        <w:t>PLZ, Ort: __________________________________________</w:t>
      </w:r>
    </w:p>
    <w:p>
      <w:r>
        <w:t>IBAN: _____________________________________________</w:t>
      </w:r>
    </w:p>
    <w:p>
      <w:r>
        <w:t>BIC: ______________________________________________</w:t>
      </w:r>
    </w:p>
    <w:p/>
    <w:p>
      <w:r>
        <w:t>Ort, Datum: _______________________________________</w:t>
      </w:r>
    </w:p>
    <w:p>
      <w:r>
        <w:t>Unterschrift: ______________________________________</w:t>
      </w:r>
    </w:p>
    <w:p/>
    <w:p>
      <w:r>
        <w:t>Bitte senden Sie das ausgefüllte und unterschriebene Formular an:</w:t>
      </w:r>
    </w:p>
    <w:p>
      <w:r>
        <w:t>Haluk Bulut – Mobilfunk Fachhandel und E-Commerce</w:t>
      </w:r>
    </w:p>
    <w:p>
      <w:r>
        <w:t>Riesenstraße 11</w:t>
        <w:br/>
        <w:t>67655 Kaiserslautern</w:t>
        <w:br/>
        <w:t>Deutschland</w:t>
      </w:r>
    </w:p>
    <w:p>
      <w:r>
        <w:t>E-Mail: info@hal-o-phone.de</w:t>
      </w:r>
    </w:p>
    <w:p>
      <w:r>
        <w:t>Telefon: 0631-31191890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